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300D" w14:textId="77777777" w:rsidR="00EF0F14" w:rsidRPr="00EF0F14" w:rsidRDefault="00EF0F14" w:rsidP="00EF0F1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0F14">
        <w:rPr>
          <w:rStyle w:val="Strong"/>
          <w:rFonts w:asciiTheme="majorHAnsi" w:hAnsiTheme="majorHAnsi" w:cstheme="majorHAnsi"/>
          <w:sz w:val="48"/>
          <w:szCs w:val="48"/>
        </w:rPr>
        <w:t xml:space="preserve">Отцу платить не надо ничего, 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Бог подарил любовь Свою бесплатно.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Послал на землю Сына Своего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 xml:space="preserve">На растерзанье воинам Пилата. </w:t>
      </w:r>
    </w:p>
    <w:p w14:paraId="7FD22BC6" w14:textId="77777777" w:rsidR="00EF0F14" w:rsidRPr="00EF0F14" w:rsidRDefault="00EF0F14" w:rsidP="00EF0F1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0F1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Припев: 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Его Крови пролитой нет цены,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Его любви безмерной столько тайн.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Ему, Отцу Небесному все мы 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этот дар должны быть благодарны.</w:t>
      </w:r>
    </w:p>
    <w:p w14:paraId="3CE64EF4" w14:textId="77777777" w:rsidR="00EF0F14" w:rsidRPr="00EF0F14" w:rsidRDefault="00EF0F14" w:rsidP="00EF0F1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0F14">
        <w:rPr>
          <w:rStyle w:val="Strong"/>
          <w:rFonts w:asciiTheme="majorHAnsi" w:hAnsiTheme="majorHAnsi" w:cstheme="majorHAnsi"/>
          <w:sz w:val="48"/>
          <w:szCs w:val="48"/>
        </w:rPr>
        <w:t>Ведь для того на землю в мир послал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Бог Своего Единственного Сына.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Чтобы душа в сухой пустыне зла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Плоды любви Божественной вкусила.</w:t>
      </w:r>
    </w:p>
    <w:p w14:paraId="212357E8" w14:textId="45288622" w:rsidR="00C50F54" w:rsidRPr="00EF0F14" w:rsidRDefault="00EF0F14" w:rsidP="00EF0F1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0F14">
        <w:rPr>
          <w:rStyle w:val="Strong"/>
          <w:rFonts w:asciiTheme="majorHAnsi" w:hAnsiTheme="majorHAnsi" w:cstheme="majorHAnsi"/>
          <w:sz w:val="48"/>
          <w:szCs w:val="48"/>
        </w:rPr>
        <w:t>Отцу платить не надо ничего,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Да и какая может быть оплата!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Тому, Кто отдал Сына Своего</w:t>
      </w:r>
      <w:r w:rsidRPr="00EF0F1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0F14">
        <w:rPr>
          <w:rStyle w:val="Strong"/>
          <w:rFonts w:asciiTheme="majorHAnsi" w:hAnsiTheme="majorHAnsi" w:cstheme="majorHAnsi"/>
          <w:sz w:val="48"/>
          <w:szCs w:val="48"/>
        </w:rPr>
        <w:t>На растерзанье воинам Пилата.</w:t>
      </w:r>
    </w:p>
    <w:sectPr w:rsidR="00C50F54" w:rsidRPr="00EF0F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732334">
    <w:abstractNumId w:val="8"/>
  </w:num>
  <w:num w:numId="2" w16cid:durableId="1255897206">
    <w:abstractNumId w:val="6"/>
  </w:num>
  <w:num w:numId="3" w16cid:durableId="1740668712">
    <w:abstractNumId w:val="5"/>
  </w:num>
  <w:num w:numId="4" w16cid:durableId="2077164325">
    <w:abstractNumId w:val="4"/>
  </w:num>
  <w:num w:numId="5" w16cid:durableId="883520916">
    <w:abstractNumId w:val="7"/>
  </w:num>
  <w:num w:numId="6" w16cid:durableId="1289631075">
    <w:abstractNumId w:val="3"/>
  </w:num>
  <w:num w:numId="7" w16cid:durableId="1514146249">
    <w:abstractNumId w:val="2"/>
  </w:num>
  <w:num w:numId="8" w16cid:durableId="1260485647">
    <w:abstractNumId w:val="1"/>
  </w:num>
  <w:num w:numId="9" w16cid:durableId="4360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50F54"/>
    <w:rsid w:val="00CB0664"/>
    <w:rsid w:val="00EF0F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96C3AF1-5578-45A0-AECF-E41927CD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2024-03-02T00:05:00Z</dcterms:modified>
  <cp:category/>
</cp:coreProperties>
</file>